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[Vos nom et prénom]</w:t>
      </w:r>
    </w:p>
    <w:p>
      <w:r>
        <w:t>[Votre adresse]</w:t>
      </w:r>
    </w:p>
    <w:p>
      <w:r>
        <w:t>[Code postal et ville]</w:t>
      </w:r>
    </w:p>
    <w:p>
      <w:r>
        <w:t>[Numéro d'adhérent]</w:t>
      </w:r>
    </w:p>
    <w:p>
      <w:r>
        <w:br/>
      </w:r>
    </w:p>
    <w:p>
      <w:r>
        <w:t>[Nom de l'organisme assureur]</w:t>
      </w:r>
    </w:p>
    <w:p>
      <w:r>
        <w:t>[Adresse de l'organisme]</w:t>
      </w:r>
    </w:p>
    <w:p>
      <w:r>
        <w:t>[Code postal et ville]</w:t>
      </w:r>
    </w:p>
    <w:p>
      <w:r>
        <w:br/>
      </w:r>
    </w:p>
    <w:p>
      <w:r>
        <w:t>[Lieu], le [date]</w:t>
      </w:r>
    </w:p>
    <w:p>
      <w:r>
        <w:br/>
      </w:r>
    </w:p>
    <w:p>
      <w:pPr>
        <w:pStyle w:val="Heading1"/>
      </w:pPr>
      <w:r>
        <w:t>Objet : Demande de maintien de la mutuelle d'entreprise dans le cadre de la loi Évin</w:t>
      </w:r>
    </w:p>
    <w:p>
      <w:r>
        <w:br/>
      </w:r>
    </w:p>
    <w:p>
      <w:r>
        <w:t>Lettre recommandée avec accusé de réception</w:t>
      </w:r>
    </w:p>
    <w:p>
      <w:r>
        <w:br/>
      </w:r>
    </w:p>
    <w:p>
      <w:r>
        <w:t>Madame, Monsieur,</w:t>
      </w:r>
    </w:p>
    <w:p>
      <w:r>
        <w:br/>
      </w:r>
    </w:p>
    <w:p>
      <w:r>
        <w:t>Je soussigné(e) [nom et prénom], ayant exercé au sein de la société [nom de l'entreprise] jusqu'au [date de départ en retraite], vous informe par la présente de mon souhait de bénéficier du maintien des garanties de la mutuelle collective, conformément aux dispositions de la loi Évin.</w:t>
      </w:r>
    </w:p>
    <w:p>
      <w:r>
        <w:br/>
      </w:r>
    </w:p>
    <w:p>
      <w:r>
        <w:t>Mon départ à la retraite prenant effet le [date], je souhaite continuer à bénéficier des garanties du contrat collectif n° [numéro du contrat] souscrit par mon ancien employeur.</w:t>
      </w:r>
    </w:p>
    <w:p>
      <w:r>
        <w:br/>
      </w:r>
    </w:p>
    <w:p>
      <w:r>
        <w:t>Vous trouverez ci-joint les documents nécessaires à l'étude de ma demande :</w:t>
      </w:r>
    </w:p>
    <w:p>
      <w:r>
        <w:t>- La copie de ma notification de pension de retraite</w:t>
      </w:r>
    </w:p>
    <w:p>
      <w:r>
        <w:t>- Mon attestation de droits à la mutuelle actuelle</w:t>
      </w:r>
    </w:p>
    <w:p>
      <w:r>
        <w:t>- La copie de ma pièce d'identité</w:t>
      </w:r>
    </w:p>
    <w:p>
      <w:r>
        <w:br/>
      </w:r>
    </w:p>
    <w:p>
      <w:r>
        <w:t>Je vous remercie de bien vouloir m'adresser une proposition de maintien des garanties précisant les nouveaux montants de cotisation applicables.</w:t>
      </w:r>
    </w:p>
    <w:p>
      <w:r>
        <w:br/>
      </w:r>
    </w:p>
    <w:p>
      <w:r>
        <w:t>Dans l'attente de votre réponse, je vous prie d'agréer, Madame, Monsieur, l'expression de mes salutations distinguées.</w:t>
      </w:r>
    </w:p>
    <w:p>
      <w:r>
        <w:br/>
      </w:r>
    </w:p>
    <w:p>
      <w:r>
        <w:t>[Signature]</w:t>
      </w:r>
    </w:p>
    <w:p>
      <w:r>
        <w:t>[Nom et prénom]</w:t>
      </w:r>
    </w:p>
    <w:p>
      <w:r>
        <w:br/>
      </w:r>
    </w:p>
    <w:p>
      <w:r>
        <w:t>P.J. : Documents mentionnés ci-dessus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